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7079" w14:textId="60491DBA" w:rsidR="00824827" w:rsidRPr="0047187C" w:rsidRDefault="0030790B">
      <w:pPr>
        <w:jc w:val="center"/>
        <w:rPr>
          <w:sz w:val="28"/>
          <w:szCs w:val="28"/>
        </w:rPr>
      </w:pPr>
      <w:r w:rsidRPr="0047187C">
        <w:rPr>
          <w:b/>
          <w:sz w:val="28"/>
          <w:szCs w:val="28"/>
        </w:rPr>
        <w:t>The Alan Moss Award</w:t>
      </w:r>
      <w:r w:rsidR="0047187C">
        <w:rPr>
          <w:b/>
          <w:sz w:val="28"/>
          <w:szCs w:val="28"/>
        </w:rPr>
        <w:t xml:space="preserve"> </w:t>
      </w:r>
    </w:p>
    <w:p w14:paraId="2D6EAD3A" w14:textId="69AAC2DD" w:rsidR="0047187C" w:rsidRPr="0047187C" w:rsidRDefault="0030790B" w:rsidP="0047187C">
      <w:pPr>
        <w:rPr>
          <w:sz w:val="28"/>
          <w:szCs w:val="28"/>
        </w:rPr>
      </w:pPr>
      <w:r w:rsidRPr="0047187C">
        <w:rPr>
          <w:sz w:val="28"/>
          <w:szCs w:val="28"/>
        </w:rPr>
        <w:t xml:space="preserve">The award is for </w:t>
      </w:r>
      <w:r w:rsidRPr="0047187C">
        <w:rPr>
          <w:b/>
          <w:bCs/>
          <w:sz w:val="28"/>
          <w:szCs w:val="28"/>
        </w:rPr>
        <w:t>outstanding CPD</w:t>
      </w:r>
      <w:r w:rsidRPr="0047187C">
        <w:rPr>
          <w:sz w:val="28"/>
          <w:szCs w:val="28"/>
        </w:rPr>
        <w:t xml:space="preserve"> and must be submitted between 1st August 2026 and 31st August 2026. </w:t>
      </w:r>
      <w:r w:rsidR="0047187C" w:rsidRPr="0047187C">
        <w:rPr>
          <w:sz w:val="28"/>
          <w:szCs w:val="28"/>
        </w:rPr>
        <w:t xml:space="preserve">Judging will take place in the first two weeks of </w:t>
      </w:r>
      <w:r w:rsidR="00DC1BED" w:rsidRPr="0047187C">
        <w:rPr>
          <w:sz w:val="28"/>
          <w:szCs w:val="28"/>
        </w:rPr>
        <w:t>September,</w:t>
      </w:r>
      <w:r w:rsidR="0047187C" w:rsidRPr="0047187C">
        <w:rPr>
          <w:sz w:val="28"/>
          <w:szCs w:val="28"/>
        </w:rPr>
        <w:t xml:space="preserve"> </w:t>
      </w:r>
      <w:r w:rsidR="00DC1BED">
        <w:rPr>
          <w:sz w:val="28"/>
          <w:szCs w:val="28"/>
        </w:rPr>
        <w:t>and the award is open to all classes of membership.</w:t>
      </w:r>
    </w:p>
    <w:p w14:paraId="042EBDB5" w14:textId="71FDCB50" w:rsidR="00824827" w:rsidRPr="0047187C" w:rsidRDefault="00DC1BED" w:rsidP="0047187C">
      <w:pPr>
        <w:rPr>
          <w:sz w:val="28"/>
          <w:szCs w:val="28"/>
        </w:rPr>
      </w:pPr>
      <w:r>
        <w:rPr>
          <w:sz w:val="28"/>
          <w:szCs w:val="28"/>
        </w:rPr>
        <w:t>Every year, the</w:t>
      </w:r>
      <w:r w:rsidR="0030790B" w:rsidRPr="0047187C">
        <w:rPr>
          <w:sz w:val="28"/>
          <w:szCs w:val="28"/>
        </w:rPr>
        <w:t xml:space="preserve"> winner will be announced at the AAPT A</w:t>
      </w:r>
      <w:r w:rsidR="00C23E85">
        <w:rPr>
          <w:sz w:val="28"/>
          <w:szCs w:val="28"/>
        </w:rPr>
        <w:t>nnual Educational Event</w:t>
      </w:r>
      <w:r w:rsidR="0030790B" w:rsidRPr="0047187C">
        <w:rPr>
          <w:sz w:val="28"/>
          <w:szCs w:val="28"/>
        </w:rPr>
        <w:t xml:space="preserve"> and receive £100 and the </w:t>
      </w:r>
      <w:r w:rsidR="00C23E85">
        <w:rPr>
          <w:sz w:val="28"/>
          <w:szCs w:val="28"/>
        </w:rPr>
        <w:t xml:space="preserve">physical </w:t>
      </w:r>
      <w:r w:rsidR="0030790B" w:rsidRPr="0047187C">
        <w:rPr>
          <w:sz w:val="28"/>
          <w:szCs w:val="28"/>
        </w:rPr>
        <w:t>award itself.</w:t>
      </w:r>
      <w:r w:rsidR="0047187C">
        <w:rPr>
          <w:sz w:val="28"/>
          <w:szCs w:val="28"/>
        </w:rPr>
        <w:t xml:space="preserve"> You must complete this form and </w:t>
      </w:r>
      <w:r w:rsidR="00C23E85">
        <w:rPr>
          <w:sz w:val="28"/>
          <w:szCs w:val="28"/>
        </w:rPr>
        <w:t>send it</w:t>
      </w:r>
      <w:r w:rsidR="0047187C">
        <w:rPr>
          <w:sz w:val="28"/>
          <w:szCs w:val="28"/>
        </w:rPr>
        <w:t xml:space="preserve"> with your AAPT CPDMe platform </w:t>
      </w:r>
      <w:r w:rsidR="00C23E85">
        <w:rPr>
          <w:sz w:val="28"/>
          <w:szCs w:val="28"/>
        </w:rPr>
        <w:t xml:space="preserve">professional portfolio – a </w:t>
      </w:r>
      <w:hyperlink r:id="rId6" w:history="1">
        <w:r w:rsidR="00C23E85" w:rsidRPr="00C23E85">
          <w:rPr>
            <w:rStyle w:val="Hyperlink"/>
            <w:sz w:val="28"/>
            <w:szCs w:val="28"/>
          </w:rPr>
          <w:t>CPDMe YouTube channel guide</w:t>
        </w:r>
      </w:hyperlink>
      <w:r w:rsidR="00C23E85">
        <w:rPr>
          <w:sz w:val="28"/>
          <w:szCs w:val="28"/>
        </w:rPr>
        <w:t xml:space="preserve"> can help you with this.</w:t>
      </w:r>
    </w:p>
    <w:p w14:paraId="103083E0" w14:textId="77777777" w:rsidR="00824827" w:rsidRPr="0047187C" w:rsidRDefault="00824827">
      <w:pPr>
        <w:rPr>
          <w:sz w:val="28"/>
          <w:szCs w:val="28"/>
        </w:rPr>
      </w:pPr>
    </w:p>
    <w:p w14:paraId="303FE7EA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Name:</w:t>
      </w:r>
      <w:r w:rsidRPr="00DC1BED">
        <w:rPr>
          <w:sz w:val="24"/>
          <w:szCs w:val="24"/>
        </w:rPr>
        <w:br/>
        <w:t>__________________________________________</w:t>
      </w:r>
    </w:p>
    <w:p w14:paraId="1EB0D70C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Email:</w:t>
      </w:r>
      <w:r w:rsidRPr="00DC1BED">
        <w:rPr>
          <w:sz w:val="24"/>
          <w:szCs w:val="24"/>
        </w:rPr>
        <w:br/>
        <w:t>__________________________________________</w:t>
      </w:r>
    </w:p>
    <w:p w14:paraId="0136B570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AAPT membership number:</w:t>
      </w:r>
      <w:r w:rsidRPr="00DC1BED">
        <w:rPr>
          <w:sz w:val="24"/>
          <w:szCs w:val="24"/>
        </w:rPr>
        <w:br/>
        <w:t>__________________________________________</w:t>
      </w:r>
    </w:p>
    <w:p w14:paraId="2ADB4781" w14:textId="6C5A2CBE" w:rsidR="00824827" w:rsidRPr="00DC1BED" w:rsidRDefault="0047187C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 xml:space="preserve">Provide the judges with 2-3 key </w:t>
      </w:r>
      <w:r w:rsidR="00C23E85" w:rsidRPr="00DC1BED">
        <w:rPr>
          <w:b/>
          <w:sz w:val="24"/>
          <w:szCs w:val="24"/>
        </w:rPr>
        <w:t xml:space="preserve">bullet-pointed </w:t>
      </w:r>
      <w:r w:rsidRPr="00DC1BED">
        <w:rPr>
          <w:b/>
          <w:sz w:val="24"/>
          <w:szCs w:val="24"/>
        </w:rPr>
        <w:t>e</w:t>
      </w:r>
      <w:r w:rsidR="0030790B" w:rsidRPr="00DC1BED">
        <w:rPr>
          <w:b/>
          <w:sz w:val="24"/>
          <w:szCs w:val="24"/>
        </w:rPr>
        <w:t xml:space="preserve">xamples of </w:t>
      </w:r>
      <w:r w:rsidRPr="00DC1BED">
        <w:rPr>
          <w:b/>
          <w:sz w:val="24"/>
          <w:szCs w:val="24"/>
        </w:rPr>
        <w:t>i</w:t>
      </w:r>
      <w:r w:rsidR="0030790B" w:rsidRPr="00DC1BED">
        <w:rPr>
          <w:b/>
          <w:sz w:val="24"/>
          <w:szCs w:val="24"/>
        </w:rPr>
        <w:t>nnovation within your CPD portfolio:</w:t>
      </w:r>
      <w:r w:rsidR="0030790B" w:rsidRPr="00DC1BED">
        <w:rPr>
          <w:sz w:val="24"/>
          <w:szCs w:val="24"/>
        </w:rPr>
        <w:br/>
      </w:r>
      <w:r w:rsidR="0030790B" w:rsidRPr="00DC1BED">
        <w:rPr>
          <w:sz w:val="24"/>
          <w:szCs w:val="24"/>
        </w:rPr>
        <w:br/>
      </w:r>
      <w:r w:rsidR="0030790B" w:rsidRPr="00DC1BED">
        <w:rPr>
          <w:sz w:val="24"/>
          <w:szCs w:val="24"/>
        </w:rPr>
        <w:br/>
      </w:r>
      <w:r w:rsidR="0030790B" w:rsidRPr="00DC1BED">
        <w:rPr>
          <w:sz w:val="24"/>
          <w:szCs w:val="24"/>
        </w:rPr>
        <w:br/>
      </w:r>
      <w:r w:rsidR="0030790B" w:rsidRPr="00DC1BED">
        <w:rPr>
          <w:sz w:val="24"/>
          <w:szCs w:val="24"/>
        </w:rPr>
        <w:br/>
      </w:r>
      <w:r w:rsidR="0030790B" w:rsidRPr="00DC1BED">
        <w:rPr>
          <w:sz w:val="24"/>
          <w:szCs w:val="24"/>
        </w:rPr>
        <w:br/>
      </w:r>
    </w:p>
    <w:p w14:paraId="3952F416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Date:</w:t>
      </w:r>
      <w:r w:rsidRPr="00DC1BED">
        <w:rPr>
          <w:sz w:val="24"/>
          <w:szCs w:val="24"/>
        </w:rPr>
        <w:br/>
        <w:t>__________________________________________</w:t>
      </w:r>
    </w:p>
    <w:p w14:paraId="3E6AB544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Signature:</w:t>
      </w:r>
      <w:r w:rsidRPr="00DC1BED">
        <w:rPr>
          <w:sz w:val="24"/>
          <w:szCs w:val="24"/>
        </w:rPr>
        <w:br/>
        <w:t>__________________________________________</w:t>
      </w:r>
    </w:p>
    <w:p w14:paraId="1EB8B597" w14:textId="77777777" w:rsidR="00824827" w:rsidRPr="00DC1BED" w:rsidRDefault="0030790B">
      <w:pPr>
        <w:rPr>
          <w:sz w:val="24"/>
          <w:szCs w:val="24"/>
        </w:rPr>
      </w:pPr>
      <w:r w:rsidRPr="00DC1BED">
        <w:rPr>
          <w:b/>
          <w:sz w:val="24"/>
          <w:szCs w:val="24"/>
        </w:rPr>
        <w:t>CPD Portfolio attached (tick box Yes):</w:t>
      </w:r>
      <w:r w:rsidRPr="00DC1BED">
        <w:rPr>
          <w:sz w:val="24"/>
          <w:szCs w:val="24"/>
        </w:rPr>
        <w:br/>
        <w:t>☐ Yes</w:t>
      </w:r>
    </w:p>
    <w:sectPr w:rsidR="00824827" w:rsidRPr="00DC1B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062958">
    <w:abstractNumId w:val="8"/>
  </w:num>
  <w:num w:numId="2" w16cid:durableId="982081083">
    <w:abstractNumId w:val="6"/>
  </w:num>
  <w:num w:numId="3" w16cid:durableId="2013409429">
    <w:abstractNumId w:val="5"/>
  </w:num>
  <w:num w:numId="4" w16cid:durableId="1316254231">
    <w:abstractNumId w:val="4"/>
  </w:num>
  <w:num w:numId="5" w16cid:durableId="1165196655">
    <w:abstractNumId w:val="7"/>
  </w:num>
  <w:num w:numId="6" w16cid:durableId="1079406558">
    <w:abstractNumId w:val="3"/>
  </w:num>
  <w:num w:numId="7" w16cid:durableId="1853301291">
    <w:abstractNumId w:val="2"/>
  </w:num>
  <w:num w:numId="8" w16cid:durableId="1859738504">
    <w:abstractNumId w:val="1"/>
  </w:num>
  <w:num w:numId="9" w16cid:durableId="20468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790B"/>
    <w:rsid w:val="00326F90"/>
    <w:rsid w:val="0047187C"/>
    <w:rsid w:val="00824827"/>
    <w:rsid w:val="00AA1D8D"/>
    <w:rsid w:val="00B47730"/>
    <w:rsid w:val="00C23E85"/>
    <w:rsid w:val="00CB0664"/>
    <w:rsid w:val="00DC1BED"/>
    <w:rsid w:val="00EB08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0E910"/>
  <w14:defaultImageDpi w14:val="300"/>
  <w15:docId w15:val="{99633290-CD2D-4A81-9914-23A94D19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23E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ybIBO62e0E&amp;t=5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114</Words>
  <Characters>879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Burt</cp:lastModifiedBy>
  <cp:revision>2</cp:revision>
  <dcterms:created xsi:type="dcterms:W3CDTF">2025-10-23T12:31:00Z</dcterms:created>
  <dcterms:modified xsi:type="dcterms:W3CDTF">2025-10-23T12:31:00Z</dcterms:modified>
  <cp:category/>
</cp:coreProperties>
</file>